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8239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МО "Дахадаевский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"Трисанчинская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рук.МО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Гапизова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Гапизов  А.И.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2906908)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село Трисанчи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823981" w:id="5"/>
    <w:p>
      <w:pPr>
        <w:sectPr>
          <w:pgSz w:w="11906" w:h="16383" w:orient="portrait"/>
        </w:sectPr>
      </w:pPr>
    </w:p>
    <w:bookmarkEnd w:id="5"/>
    <w:bookmarkEnd w:id="0"/>
    <w:bookmarkStart w:name="block-218239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823980" w:id="8"/>
    <w:p>
      <w:pPr>
        <w:sectPr>
          <w:pgSz w:w="11906" w:h="16383" w:orient="portrait"/>
        </w:sectPr>
      </w:pPr>
    </w:p>
    <w:bookmarkEnd w:id="8"/>
    <w:bookmarkEnd w:id="6"/>
    <w:bookmarkStart w:name="block-218239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21823982" w:id="10"/>
    <w:p>
      <w:pPr>
        <w:sectPr>
          <w:pgSz w:w="11906" w:h="16383" w:orient="portrait"/>
        </w:sectPr>
      </w:pPr>
    </w:p>
    <w:bookmarkEnd w:id="10"/>
    <w:bookmarkEnd w:id="9"/>
    <w:bookmarkStart w:name="block-2182398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bookmarkStart w:name="block-21823983" w:id="13"/>
    <w:p>
      <w:pPr>
        <w:sectPr>
          <w:pgSz w:w="11906" w:h="16383" w:orient="portrait"/>
        </w:sectPr>
      </w:pPr>
    </w:p>
    <w:bookmarkEnd w:id="13"/>
    <w:bookmarkEnd w:id="11"/>
    <w:bookmarkStart w:name="block-2182398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823984" w:id="15"/>
    <w:p>
      <w:pPr>
        <w:sectPr>
          <w:pgSz w:w="16383" w:h="11906" w:orient="landscape"/>
        </w:sectPr>
      </w:pPr>
    </w:p>
    <w:bookmarkEnd w:id="15"/>
    <w:bookmarkEnd w:id="14"/>
    <w:bookmarkStart w:name="block-2182398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823986" w:id="17"/>
    <w:p>
      <w:pPr>
        <w:sectPr>
          <w:pgSz w:w="16383" w:h="11906" w:orient="landscape"/>
        </w:sectPr>
      </w:pPr>
    </w:p>
    <w:bookmarkEnd w:id="17"/>
    <w:bookmarkEnd w:id="16"/>
    <w:bookmarkStart w:name="block-2182398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82398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