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8469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"Трисанчинская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2909822)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1846906" w:id="1"/>
    <w:p>
      <w:pPr>
        <w:sectPr>
          <w:pgSz w:w="11906" w:h="16383" w:orient="portrait"/>
        </w:sectPr>
      </w:pPr>
    </w:p>
    <w:bookmarkEnd w:id="1"/>
    <w:bookmarkEnd w:id="0"/>
    <w:bookmarkStart w:name="block-21846907" w:id="2"/>
    <w:p>
      <w:pPr>
        <w:spacing w:before="0" w:after="0" w:line="276"/>
        <w:ind w:firstLine="600"/>
        <w:jc w:val="left"/>
      </w:pPr>
      <w:bookmarkStart w:name="_Toc118729915" w:id="3"/>
      <w:bookmarkEnd w:id="3"/>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1846907" w:id="4"/>
    <w:p>
      <w:pPr>
        <w:sectPr>
          <w:pgSz w:w="11906" w:h="16383" w:orient="portrait"/>
        </w:sectPr>
      </w:pPr>
    </w:p>
    <w:bookmarkEnd w:id="4"/>
    <w:bookmarkEnd w:id="2"/>
    <w:bookmarkStart w:name="block-21846908" w:id="5"/>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1846908" w:id="6"/>
    <w:p>
      <w:pPr>
        <w:sectPr>
          <w:pgSz w:w="11906" w:h="16383" w:orient="portrait"/>
        </w:sectPr>
      </w:pPr>
    </w:p>
    <w:bookmarkEnd w:id="6"/>
    <w:bookmarkEnd w:id="5"/>
    <w:bookmarkStart w:name="block-21846909" w:id="7"/>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1846909" w:id="8"/>
    <w:p>
      <w:pPr>
        <w:sectPr>
          <w:pgSz w:w="11906" w:h="16383" w:orient="portrait"/>
        </w:sectPr>
      </w:pPr>
    </w:p>
    <w:bookmarkEnd w:id="8"/>
    <w:bookmarkEnd w:id="7"/>
    <w:bookmarkStart w:name="block-21846910"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1846910" w:id="10"/>
    <w:p>
      <w:pPr>
        <w:sectPr>
          <w:pgSz w:w="16383" w:h="11906" w:orient="landscape"/>
        </w:sectPr>
      </w:pPr>
    </w:p>
    <w:bookmarkEnd w:id="10"/>
    <w:bookmarkEnd w:id="9"/>
    <w:bookmarkStart w:name="block-21846911"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846911" w:id="12"/>
    <w:p>
      <w:pPr>
        <w:sectPr>
          <w:pgSz w:w="16383" w:h="11906" w:orient="landscape"/>
        </w:sectPr>
      </w:pPr>
    </w:p>
    <w:bookmarkEnd w:id="12"/>
    <w:bookmarkEnd w:id="11"/>
    <w:bookmarkStart w:name="block-21846912"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cdb3f8-8975-45f3-8500-7cf831c9e7c1" w:id="14"/>
      <w:r>
        <w:rPr>
          <w:rFonts w:ascii="Times New Roman" w:hAnsi="Times New Roman"/>
          <w:b w:val="false"/>
          <w:i w:val="false"/>
          <w:color w:val="000000"/>
          <w:sz w:val="28"/>
        </w:rPr>
        <w:t>• Химия / Габриелян О.С., Остроумов И.Г., Сладков С.А., Акционерное общество «Издательство «Просвещение»</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846912" w:id="15"/>
    <w:p>
      <w:pPr>
        <w:sectPr>
          <w:pgSz w:w="11906" w:h="16383" w:orient="portrait"/>
        </w:sectPr>
      </w:pPr>
    </w:p>
    <w:bookmarkEnd w:id="15"/>
    <w:bookmarkEnd w:id="1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